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书名：手绘POP实用字体集</w:t>
      </w:r>
    </w:p>
    <w:p>
      <w:r>
        <w:t>作者：周道湘编著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手绘POP实用字体集 评论地址：https://www.jiaokey.com/book/detail/11986358.html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