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书名：学会爱  得到爱：简·奥斯汀的情感智慧</w:t>
      </w:r>
    </w:p>
    <w:p>
      <w:r>
        <w:t>作者:（英）劳伦·亨德森著；安然译</w:t>
      </w:r>
    </w:p>
    <w:p>
      <w:r>
        <w:t>出版社:北京：中国妇女出版社</w:t>
      </w:r>
    </w:p>
    <w:p>
      <w:r>
        <w:t>出版日期：2008.05</w:t>
      </w:r>
    </w:p>
    <w:p>
      <w:r>
        <w:t>总页数：233</w:t>
      </w:r>
    </w:p>
    <w:p>
      <w:r>
        <w:t>更多请访问教客网:www.jiaokey.com</w:t>
      </w:r>
    </w:p>
    <w:p>
      <w:r>
        <w:t>学会爱  得到爱：简·奥斯汀的情感智慧评论地址：https://www.jiaokey.com/book/detail/11986360.html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