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2007年度国家精品课程城市生态学的辅助教材  城市生态学经典案例和实验指导</w:t>
      </w:r>
    </w:p>
    <w:p>
      <w:r>
        <w:rPr>
          <w:rFonts w:ascii="宋体" w:hAnsi="宋体" w:eastAsia="宋体"/>
          <w:sz w:val="24"/>
        </w:rPr>
        <w:t>杨小波主编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2007年度国家精品课程城市生态学的辅助教材  城市生态学经典案例和实验指导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本书出售、求购地址：https://www.jiaokey.com/book/detail/11986378.html</w:t>
      </w:r>
    </w:p>
    <w:p>
      <w:r>
        <w:t>更多相关图书推荐：https://www.jiaokey.com</w:t>
      </w:r>
    </w:p>
    <w:p>
      <w:r>
        <w:t>杨小波主编 其他作品：https://www.jiaokey.com/tag/杨小波主编.html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关键词搜索：https://www.jiaokey.com/tag/2007年度国家精品课程城市生态学的辅助教材  城市生态学经典案例和实验指导.html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