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书名：多空如意：股市短线技巧</w:t>
      </w:r>
    </w:p>
    <w:p>
      <w:r>
        <w:t>作者：宏凡编著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多空如意：股市短线技巧 评论地址：https://www.jiaokey.com/book/detail/11986514.html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