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书名：口到钱来  电话行销话术  第2版</w:t>
      </w:r>
    </w:p>
    <w:p>
      <w:r>
        <w:t>作者：天宇编著</w:t>
      </w:r>
    </w:p>
    <w:p>
      <w:r>
        <w:t>出版社：北京：中国致公出版社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口到钱来  电话行销话术  第2版 评论地址：https://www.jiaokey.com/book/detail/11986698.html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