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机械CAD技术基础 第3版</w:t>
      </w:r>
    </w:p>
    <w:p>
      <w:r>
        <w:rPr>
          <w:rFonts w:ascii="宋体" w:hAnsi="宋体" w:eastAsia="宋体"/>
          <w:sz w:val="24"/>
        </w:rPr>
        <w:t>单秉枢，吴志军，李学志，冯涓编著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机械CAD技术基础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单秉枢，吴志军，李学志，冯涓编著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本书出售、求购地址：https://www.jiaokey.com/book/detail/11986754.html</w:t>
      </w:r>
    </w:p>
    <w:p>
      <w:r>
        <w:t>更多相关图书推荐：https://www.jiaokey.com</w:t>
      </w:r>
    </w:p>
    <w:p>
      <w:r>
        <w:t>单秉枢，吴志军，李学志，冯涓编著 其他作品：https://www.jiaokey.com/tag/单秉枢，吴志军，李学志，冯涓编著.html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关键词搜索：https://www.jiaokey.com/tag/机械CAD技术基础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