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书名：让历史告诉未来  1948-2008  中共中央发布“五一口号”六十周年纪念</w:t>
      </w:r>
    </w:p>
    <w:p>
      <w:r>
        <w:t>作者：朱维群主编</w:t>
      </w:r>
    </w:p>
    <w:p>
      <w:r>
        <w:t>出版社：北京：华文出版社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让历史告诉未来  1948-2008  中共中央发布“五一口号”六十周年纪念 评论地址：https://www.jiaokey.com/book/detail/11986944.html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