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书名：人大制度好新闻选评  第5集</w:t>
      </w:r>
    </w:p>
    <w:p>
      <w:r>
        <w:t>作者：全国人大常委会办公厅新闻局，中国人大制度新闻协会编；姜云宝主编；郭瑞，沈掌荣，陈广君，何绍仁副主编</w:t>
      </w:r>
    </w:p>
    <w:p>
      <w:r>
        <w:t>出版社：北京：中国民主法制出版社</w:t>
      </w:r>
    </w:p>
    <w:p>
      <w:r>
        <w:t>出版日期：2004.03</w:t>
      </w:r>
    </w:p>
    <w:p>
      <w:r>
        <w:t>总页数：397</w:t>
      </w:r>
    </w:p>
    <w:p>
      <w:r>
        <w:t>更多请访问教客网: www.jiaokey.com</w:t>
      </w:r>
    </w:p>
    <w:p>
      <w:r>
        <w:t>人大制度好新闻选评  第5集 评论地址：https://www.jiaokey.com/book/detail/11987096.html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