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书名：实用中国民俗学</w:t>
      </w:r>
    </w:p>
    <w:p>
      <w:r>
        <w:t>作者：赵杏根，陆湘怀著</w:t>
      </w:r>
    </w:p>
    <w:p>
      <w:r>
        <w:t>出版社：南京：东南大学出版社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实用中国民俗学 评论地址：https://www.jiaokey.com/book/detail/11987127.html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