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书名：科学与社会</w:t>
      </w:r>
    </w:p>
    <w:p>
      <w:r>
        <w:t>作者：邸爱英主编；许雪蕾，李冬青，吴冰等编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科学与社会 评论地址：https://www.jiaokey.com/book/detail/11987179.html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