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书名：社会变迁中的乡镇政权  沪郊某乡镇政权的个案研究</w:t>
      </w:r>
    </w:p>
    <w:p>
      <w:r>
        <w:t>作者：苏红著</w:t>
      </w:r>
    </w:p>
    <w:p>
      <w:r>
        <w:t>出版社：上海:上海三联书店,2004.11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社会变迁中的乡镇政权  沪郊某乡镇政权的个案研究 评论地址：https://www.jiaokey.com/book/detail/11987222.html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