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绿色梦想“再造西北秀美山川的畅想”征文优秀作品集</w:t>
      </w:r>
    </w:p>
    <w:p>
      <w:r>
        <w:rPr>
          <w:rFonts w:ascii="宋体" w:hAnsi="宋体" w:eastAsia="宋体"/>
          <w:sz w:val="24"/>
        </w:rPr>
        <w:t>王希文，楚元主编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绿色梦想“再造西北秀美山川的畅想”征文优秀作品集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王希文，楚元主编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本书出售、求购地址：https://www.jiaokey.com/book/detail/11987577.html</w:t>
      </w:r>
    </w:p>
    <w:p>
      <w:r>
        <w:t>更多相关图书推荐：https://www.jiaokey.com</w:t>
      </w:r>
    </w:p>
    <w:p>
      <w:r>
        <w:t>王希文，楚元主编 其他作品：https://www.jiaokey.com/tag/王希文，楚元主编.html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关键词搜索：https://www.jiaokey.com/tag/绿色梦想“再造西北秀美山川的畅想”征文优秀作品集.html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