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书名：拍案说史  中国历史的传奇与流言</w:t>
      </w:r>
    </w:p>
    <w:p>
      <w:r>
        <w:t>作者：孟晓辉，范明姬编著</w:t>
      </w:r>
    </w:p>
    <w:p>
      <w:r>
        <w:t>出版社：哈尔滨：哈尔滨出版社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拍案说史  中国历史的传奇与流言 评论地址：https://www.jiaokey.com/book/detail/11987764.html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