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书名：六级词汇分频精讲速记</w:t>
      </w:r>
    </w:p>
    <w:p>
      <w:r>
        <w:t>作者：新东方四六级研究中心编</w:t>
      </w:r>
    </w:p>
    <w:p>
      <w:r>
        <w:t>出版社：北京：群言出版社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六级词汇分频精讲速记 评论地址：https://www.jiaokey.com/book/detail/11987774.html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