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精粹版  4  寂寞的十字路口</w:t>
      </w:r>
    </w:p>
    <w:p>
      <w:r>
        <w:rPr>
          <w:rFonts w:ascii="宋体" w:hAnsi="宋体" w:eastAsia="宋体"/>
          <w:sz w:val="24"/>
        </w:rPr>
        <w:t>东方笑主编；刘凯插图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精粹版  4  寂寞的十字路口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东方笑主编；刘凯插图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本书出售、求购地址：https://www.jiaokey.com/book/detail/11987779.html</w:t>
      </w:r>
    </w:p>
    <w:p>
      <w:r>
        <w:t>更多相关图书推荐：https://www.jiaokey.com</w:t>
      </w:r>
    </w:p>
    <w:p>
      <w:r>
        <w:t>东方笑主编；刘凯插图 其他作品：https://www.jiaokey.com/tag/东方笑主编；刘凯插图.html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关键词搜索：https://www.jiaokey.com/tag/心灵鸡汤  精粹版  4  寂寞的十字路口.html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