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精粹版 V 梦想编织的天堂 Chicken soup for the soul Heaven woven by dreams eng</w:t>
      </w:r>
    </w:p>
    <w:p>
      <w:r>
        <w:rPr>
          <w:rFonts w:ascii="宋体" w:hAnsi="宋体" w:eastAsia="宋体"/>
          <w:sz w:val="24"/>
        </w:rPr>
        <w:t>东方笑主编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精粹版 V 梦想编织的天堂 Chicken soup for the soul Heaven woven by dreams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本书出售、求购地址：https://www.jiaokey.com/book/detail/11987780.html</w:t>
      </w:r>
    </w:p>
    <w:p>
      <w:r>
        <w:t>更多相关图书推荐：https://www.jiaokey.com</w:t>
      </w:r>
    </w:p>
    <w:p>
      <w:r>
        <w:t>东方笑主编 其他作品：https://www.jiaokey.com/tag/东方笑主编.html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关键词搜索：https://www.jiaokey.com/tag/心灵鸡汤 精粹版 V 梦想编织的天堂 Chicken soup for the soul Heaven woven by dreams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