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书名：汉译英教程</w:t>
      </w:r>
    </w:p>
    <w:p>
      <w:r>
        <w:t>作者：肖辉，汪晓毛本册主编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汉译英教程 评论地址：https://www.jiaokey.com/book/detail/11987807.html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