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美丽中国创新发展  中国的商业机遇与成功秘诀</w:t>
      </w:r>
    </w:p>
    <w:p>
      <w:r>
        <w:rPr>
          <w:rFonts w:ascii="宋体" w:hAnsi="宋体" w:eastAsia="宋体"/>
          <w:sz w:val="24"/>
        </w:rPr>
        <w:t>（日）和田修幸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美丽中国创新发展  中国的商业机遇与成功秘诀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（日）和田修幸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本书出售、求购地址：https://www.jiaokey.com/book/detail/11987906.html</w:t>
      </w:r>
    </w:p>
    <w:p>
      <w:r>
        <w:t>更多相关图书推荐：https://www.jiaokey.com</w:t>
      </w:r>
    </w:p>
    <w:p>
      <w:r>
        <w:t>（日）和田修幸 其他作品：https://www.jiaokey.com/tag/（日）和田修幸.html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关键词搜索：https://www.jiaokey.com/tag/美丽中国创新发展  中国的商业机遇与成功秘诀.html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