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2008年版中国银行业从业人员资格认证考试教辅  个人理财考试辅导习题集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2008年版中国银行业从业人员资格认证考试教辅  个人理财考试辅导习题集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本书出售、求购地址：https://www.jiaokey.com/book/detail/11987992.html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关键词搜索：https://www.jiaokey.com/tag/2008年版中国银行业从业人员资格认证考试教辅  个人理财考试辅导习题集.html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