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书名：洋葱头说英文</w:t>
      </w:r>
    </w:p>
    <w:p>
      <w:r>
        <w:t>作者：蒋志榆编</w:t>
      </w:r>
    </w:p>
    <w:p>
      <w:r>
        <w:t>出版社：北京:当代世界出版社,2008.03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洋葱头说英文 评论地址：https://www.jiaokey.com/book/detail/11988015.html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