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中国化石古人类和旧石器文化考古发现与研究  1901-2000  东北地区卷</w:t>
      </w:r>
    </w:p>
    <w:p>
      <w:r>
        <w:rPr>
          <w:rFonts w:ascii="宋体" w:hAnsi="宋体" w:eastAsia="宋体"/>
          <w:sz w:val="24"/>
        </w:rPr>
        <w:t>陈恩志编著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中国化石古人类和旧石器文化考古发现与研究  1901-2000  东北地区卷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陈恩志编著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本书出售、求购地址：https://www.jiaokey.com/book/detail/11988131.html</w:t>
      </w:r>
    </w:p>
    <w:p>
      <w:r>
        <w:t>更多相关图书推荐：https://www.jiaokey.com</w:t>
      </w:r>
    </w:p>
    <w:p>
      <w:r>
        <w:t>陈恩志编著 其他作品：https://www.jiaokey.com/tag/陈恩志编著.html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关键词搜索：https://www.jiaokey.com/tag/中国化石古人类和旧石器文化考古发现与研究  1901-2000  东北地区卷.html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