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金版大学英语六级考试综合阅读成功教程  社会篇</w:t>
      </w:r>
    </w:p>
    <w:p>
      <w:r>
        <w:rPr>
          <w:rFonts w:ascii="宋体" w:hAnsi="宋体" w:eastAsia="宋体"/>
          <w:sz w:val="24"/>
        </w:rPr>
        <w:t>毛荣贵，张韧弦编著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金版大学英语六级考试综合阅读成功教程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毛荣贵，张韧弦编著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本书出售、求购地址：https://www.jiaokey.com/book/detail/11988554.html</w:t>
      </w:r>
    </w:p>
    <w:p>
      <w:r>
        <w:t>更多相关图书推荐：https://www.jiaokey.com</w:t>
      </w:r>
    </w:p>
    <w:p>
      <w:r>
        <w:t>毛荣贵，张韧弦编著 其他作品：https://www.jiaokey.com/tag/毛荣贵，张韧弦编著.html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关键词搜索：https://www.jiaokey.com/tag/金版大学英语六级考试综合阅读成功教程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