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书名：增值税、消费税、关税纳税节税实用问答</w:t>
      </w:r>
    </w:p>
    <w:p>
      <w:r>
        <w:t>作者：陈春洁主编</w:t>
      </w:r>
    </w:p>
    <w:p>
      <w:r>
        <w:t>出版社：北京：中国方正出版社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增值税、消费税、关税纳税节税实用问答 评论地址：https://www.jiaokey.com/book/detail/11988732.html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