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书名：成长型股票投资的反向策略  理论基础与实践验证</w:t>
      </w:r>
    </w:p>
    <w:p>
      <w:r>
        <w:t>作者：（美）唐纳德·J·彼得斯著</w:t>
      </w:r>
    </w:p>
    <w:p>
      <w:r>
        <w:t>出版社：北京：中国青年出版社</w:t>
      </w:r>
    </w:p>
    <w:p>
      <w:r>
        <w:t>出版日期：2008.01</w:t>
      </w:r>
    </w:p>
    <w:p>
      <w:r>
        <w:t>总页数：178</w:t>
      </w:r>
    </w:p>
    <w:p>
      <w:r>
        <w:t>更多请访问教客网: www.jiaokey.com</w:t>
      </w:r>
    </w:p>
    <w:p>
      <w:r>
        <w:t>成长型股票投资的反向策略  理论基础与实践验证 评论地址：https://www.jiaokey.com/book/detail/11988856.html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