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化工应用文书写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化工应用文书写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本书出售、求购地址：https://www.jiaokey.com/book/detail/11988922.html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关键词搜索：https://www.jiaokey.com/tag/化工应用文书写.html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