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书名：踏遍青山牛未老 2008年中国A股投资策略</w:t>
      </w:r>
    </w:p>
    <w:p>
      <w:r>
        <w:t>作者：高善文，程定华等著</w:t>
      </w:r>
    </w:p>
    <w:p>
      <w:r>
        <w:t>出版社：北京：中国市场出版社</w:t>
      </w:r>
    </w:p>
    <w:p>
      <w:r>
        <w:t>出版日期：2008.01</w:t>
      </w:r>
    </w:p>
    <w:p>
      <w:r>
        <w:t>总页数：351</w:t>
      </w:r>
    </w:p>
    <w:p>
      <w:r>
        <w:t>更多请访问教客网: www.jiaokey.com</w:t>
      </w:r>
    </w:p>
    <w:p>
      <w:r>
        <w:t>踏遍青山牛未老 2008年中国A股投资策略 评论地址：https://www.jiaokey.com/book/detail/11988944.html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