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播撒绿色的使者  2003年全国林业劳动模范和先进工作者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播撒绿色的使者  2003年全国林业劳动模范和先进工作者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本书出售、求购地址：https://www.jiaokey.com/book/detail/11989087.html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关键词搜索：https://www.jiaokey.com/tag/播撒绿色的使者  2003年全国林业劳动模范和先进工作者.html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