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TIME精选阅读与词汇 进阶</w:t>
      </w:r>
    </w:p>
    <w:p>
      <w:r>
        <w:rPr>
          <w:rFonts w:ascii="宋体" w:hAnsi="宋体" w:eastAsia="宋体"/>
          <w:sz w:val="24"/>
        </w:rPr>
        <w:t>（美）利昂诺编著；丁大刚，庄小荣编译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TIME精选阅读与词汇 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（美）利昂诺编著；丁大刚，庄小荣编译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本书出售、求购地址：https://www.jiaokey.com/book/detail/11989110.html</w:t>
      </w:r>
    </w:p>
    <w:p>
      <w:r>
        <w:t>更多相关图书推荐：https://www.jiaokey.com</w:t>
      </w:r>
    </w:p>
    <w:p>
      <w:r>
        <w:t>（美）利昂诺编著；丁大刚，庄小荣编译 其他作品：https://www.jiaokey.com/tag/（美）利昂诺编著；丁大刚，庄小荣编译.html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关键词搜索：https://www.jiaokey.com/tag/TIME精选阅读与词汇 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