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考博英语词汇精析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考博英语词汇精析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本书出售、求购地址：https://www.jiaokey.com/book/detail/11989134.html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关键词搜索：https://www.jiaokey.com/tag/考博英语词汇精析.html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