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书名：圈地贵族  国际传媒业十大实力品牌发展战略</w:t>
      </w:r>
    </w:p>
    <w:p>
      <w:r>
        <w:t>作者：苏元益著</w:t>
      </w:r>
    </w:p>
    <w:p>
      <w:r>
        <w:t>出版社：杭州：浙江大学出版社</w:t>
      </w:r>
    </w:p>
    <w:p>
      <w:r>
        <w:t>出版日期：2004.05</w:t>
      </w:r>
    </w:p>
    <w:p>
      <w:r>
        <w:t>总页数：234</w:t>
      </w:r>
    </w:p>
    <w:p>
      <w:r>
        <w:t>更多请访问教客网: www.jiaokey.com</w:t>
      </w:r>
    </w:p>
    <w:p>
      <w:r>
        <w:t>圈地贵族  国际传媒业十大实力品牌发展战略 评论地址：https://www.jiaokey.com/book/detail/11989168.html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