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书名：全国职称外语等级考试应试指导  俄语</w:t>
      </w:r>
    </w:p>
    <w:p>
      <w:r>
        <w:t>作者：全国职称外语等级考试辅导教研组编</w:t>
      </w:r>
    </w:p>
    <w:p>
      <w:r>
        <w:t>出版社：北京：中国言实出版社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全国职称外语等级考试应试指导  俄语 评论地址：https://www.jiaokey.com/book/detail/11989259.html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