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手工艺品业经营诀窍</w:t>
      </w:r>
    </w:p>
    <w:p>
      <w:r>
        <w:rPr>
          <w:rFonts w:ascii="宋体" w:hAnsi="宋体" w:eastAsia="宋体"/>
          <w:sz w:val="24"/>
        </w:rPr>
        <w:t>（加）威廉姆·G.海恩斯（William G.Hynes）著；胡玲译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手工艺品业经营诀窍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（加）威廉姆·G.海恩斯（William G.Hynes）著；胡玲译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本书出售、求购地址：https://www.jiaokey.com/book/detail/11989347.html</w:t>
      </w:r>
    </w:p>
    <w:p>
      <w:r>
        <w:t>更多相关图书推荐：https://www.jiaokey.com</w:t>
      </w:r>
    </w:p>
    <w:p>
      <w:r>
        <w:t>（加）威廉姆·G.海恩斯（William G.Hynes）著；胡玲译 其他作品：https://www.jiaokey.com/tag/（加）威廉姆·G.海恩斯（William G.Hynes）著；胡玲译.html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关键词搜索：https://www.jiaokey.com/tag/手工艺品业经营诀窍.html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