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书名：凭口才来钱创特色争钱</w:t>
      </w:r>
    </w:p>
    <w:p>
      <w:r>
        <w:t>作者：林伟贤编著</w:t>
      </w:r>
    </w:p>
    <w:p>
      <w:r>
        <w:t>出版社：广州:广东经济出版社,2004.07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凭口才来钱创特色争钱 评论地址：https://www.jiaokey.com/book/detail/11989400.html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