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汉藏语系语言判断句研究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汉藏语系语言判断句研究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本书出售、求购地址：https://www.jiaokey.com/book/detail/11989435.html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关键词搜索：https://www.jiaokey.com/tag/汉藏语系语言判断句研究.html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