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商业情报密码  看穿混乱、失真、谣言和烟幕</w:t>
      </w:r>
    </w:p>
    <w:p>
      <w:r>
        <w:rPr>
          <w:rFonts w:ascii="宋体" w:hAnsi="宋体" w:eastAsia="宋体"/>
          <w:sz w:val="24"/>
        </w:rPr>
        <w:t>（美）伦纳德M，富尔德著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商业情报密码  看穿混乱、失真、谣言和烟幕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（美）伦纳德M，富尔德著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本书出售、求购地址：https://www.jiaokey.com/book/detail/11989482.html</w:t>
      </w:r>
    </w:p>
    <w:p>
      <w:r>
        <w:t>更多相关图书推荐：https://www.jiaokey.com</w:t>
      </w:r>
    </w:p>
    <w:p>
      <w:r>
        <w:t>（美）伦纳德M，富尔德著 其他作品：https://www.jiaokey.com/tag/（美）伦纳德M，富尔德著.html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关键词搜索：https://www.jiaokey.com/tag/商业情报密码  看穿混乱、失真、谣言和烟幕.html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