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书名：筹划店铺：零售经营谋略</w:t>
      </w:r>
    </w:p>
    <w:p>
      <w:r>
        <w:t>作者：李响编著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筹划店铺：零售经营谋略 评论地址：https://www.jiaokey.com/book/detail/11989497.html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