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新大纲大学英语词汇考典  6级+考研篇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新大纲大学英语词汇考典  6级+考研篇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本书出售、求购地址：https://www.jiaokey.com/book/detail/11989609.html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关键词搜索：https://www.jiaokey.com/tag/新大纲大学英语词汇考典  6级+考研篇.html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