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书名：商业生态学  可持续发展的宣言</w:t>
      </w:r>
    </w:p>
    <w:p>
      <w:r>
        <w:t>作者：（美）霍肯（Hawken，P.）著；夏善晨，余继英，方坤译</w:t>
      </w:r>
    </w:p>
    <w:p>
      <w:r>
        <w:t>出版社：</w:t>
      </w:r>
    </w:p>
    <w:p>
      <w:r>
        <w:t>出版日期：2007.08</w:t>
      </w:r>
    </w:p>
    <w:p>
      <w:r>
        <w:t>总页数：209</w:t>
      </w:r>
    </w:p>
    <w:p>
      <w:r>
        <w:t>更多请访问教客网: www.jiaokey.com</w:t>
      </w:r>
    </w:p>
    <w:p>
      <w:r>
        <w:t>商业生态学  可持续发展的宣言 评论地址：https://www.jiaokey.com/book/detail/11989645.html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