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书名：摸着石头过黄河  一个副省长的执政心路</w:t>
      </w:r>
    </w:p>
    <w:p>
      <w:r>
        <w:t>作者：郭裕怀著</w:t>
      </w:r>
    </w:p>
    <w:p>
      <w:r>
        <w:t>出版社：北京:光明日报出版社,2006.12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摸着石头过黄河  一个副省长的执政心路 评论地址：https://www.jiaokey.com/book/detail/11989771.html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