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死亡9分钟</w:t>
      </w:r>
    </w:p>
    <w:p>
      <w:r>
        <w:rPr>
          <w:rFonts w:ascii="宋体" w:hAnsi="宋体" w:eastAsia="宋体"/>
          <w:sz w:val="24"/>
        </w:rPr>
        <w:t>（美）乔治·里奇（George G. Ritchie）著；陈建民译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死亡9分钟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（美）乔治·里奇（George G. Ritchie）著；陈建民译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本书出售、求购地址：https://www.jiaokey.com/book/detail/11989784.html</w:t>
      </w:r>
    </w:p>
    <w:p>
      <w:r>
        <w:t>更多相关图书推荐：https://www.jiaokey.com</w:t>
      </w:r>
    </w:p>
    <w:p>
      <w:r>
        <w:t>（美）乔治·里奇（George G. Ritchie）著；陈建民译 其他作品：https://www.jiaokey.com/tag/（美）乔治·里奇（George G. Ritchie）著；陈建民译.html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关键词搜索：https://www.jiaokey.com/tag/死亡9分钟.html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