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辽河入海的地方</w:t>
      </w:r>
    </w:p>
    <w:p>
      <w:r>
        <w:rPr>
          <w:rFonts w:ascii="宋体" w:hAnsi="宋体" w:eastAsia="宋体"/>
          <w:sz w:val="24"/>
        </w:rPr>
        <w:t>陈东白著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辽河入海的地方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盘锦市(学科: 概况 学科: 青年读物)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本书出售、求购地址：https://www.jiaokey.com/book/detail/11989792.html</w:t>
      </w:r>
    </w:p>
    <w:p>
      <w:r>
        <w:t>更多相关图书推荐：https://www.jiaokey.com</w:t>
      </w:r>
    </w:p>
    <w:p>
      <w:r>
        <w:t>陈东白著 其他作品：https://www.jiaokey.com/tag/陈东白著.html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关键词搜索：https://www.jiaokey.com/tag/盘锦市(学科: 概况 学科: 青年读物).html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