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书名：“茨卡莎”留学岁月  苏联中央团校中国班学员回忆录</w:t>
      </w:r>
    </w:p>
    <w:p>
      <w:r>
        <w:t>作者：共青团中央青运史工作指导委员会，中国青少年研究中心编</w:t>
      </w:r>
    </w:p>
    <w:p>
      <w:r>
        <w:t>出版社：北京：中国青年出版社</w:t>
      </w:r>
    </w:p>
    <w:p>
      <w:r>
        <w:t>出版日期：2003.10</w:t>
      </w:r>
    </w:p>
    <w:p>
      <w:r>
        <w:t>总页数：237</w:t>
      </w:r>
    </w:p>
    <w:p>
      <w:r>
        <w:t>更多请访问教客网: www.jiaokey.com</w:t>
      </w:r>
    </w:p>
    <w:p>
      <w:r>
        <w:t>“茨卡莎”留学岁月  苏联中央团校中国班学员回忆录 评论地址：https://www.jiaokey.com/book/detail/11989912.html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