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华夏文化传世经典  第2辑  青少年必背古诗词</w:t>
      </w:r>
    </w:p>
    <w:p>
      <w:r>
        <w:rPr>
          <w:rFonts w:ascii="宋体" w:hAnsi="宋体" w:eastAsia="宋体"/>
          <w:sz w:val="24"/>
        </w:rPr>
        <w:t>张涛，王继雄主编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华夏文化传世经典  第2辑  青少年必背古诗词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张涛，王继雄主编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本书出售、求购地址：https://www.jiaokey.com/book/detail/11989971.html</w:t>
      </w:r>
    </w:p>
    <w:p>
      <w:r>
        <w:t>更多相关图书推荐：https://www.jiaokey.com</w:t>
      </w:r>
    </w:p>
    <w:p>
      <w:r>
        <w:t>张涛，王继雄主编 其他作品：https://www.jiaokey.com/tag/张涛，王继雄主编.html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关键词搜索：https://www.jiaokey.com/tag/华夏文化传世经典  第2辑  青少年必背古诗词.html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