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让孩子在体验中快乐成长  星星河  体验教育  手册</w:t>
      </w:r>
    </w:p>
    <w:p>
      <w:r>
        <w:rPr>
          <w:rFonts w:ascii="宋体" w:hAnsi="宋体" w:eastAsia="宋体"/>
          <w:sz w:val="24"/>
        </w:rPr>
        <w:t>中国青少年研究中心编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让孩子在体验中快乐成长  星星河  体验教育  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中国青少年研究中心编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本书出售、求购地址：https://www.jiaokey.com/book/detail/11990098.html</w:t>
      </w:r>
    </w:p>
    <w:p>
      <w:r>
        <w:t>更多相关图书推荐：https://www.jiaokey.com</w:t>
      </w:r>
    </w:p>
    <w:p>
      <w:r>
        <w:t>中国青少年研究中心编 其他作品：https://www.jiaokey.com/tag/中国青少年研究中心编.html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关键词搜索：https://www.jiaokey.com/tag/让孩子在体验中快乐成长  星星河  体验教育  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