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</w:t>
      </w:r>
    </w:p>
    <w:p>
      <w:r>
        <w:t>作者：（战国）荀况著</w:t>
      </w:r>
    </w:p>
    <w:p>
      <w:r>
        <w:t>出版社：哈尔滨:黑龙江人民出版社,2004.04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荀子 评论地址：https://www.jiaokey.com/book/detail/11990400.html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