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书名：量块测量、检定、使用与修理技术问答</w:t>
      </w:r>
    </w:p>
    <w:p>
      <w:r>
        <w:t>作者：王承钢，王伟波编著</w:t>
      </w:r>
    </w:p>
    <w:p>
      <w:r>
        <w:t>出版社：北京：中国计量出版社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量块测量、检定、使用与修理技术问答 评论地址：https://www.jiaokey.com/book/detail/11990489.html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