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作者：李敬川主编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草本花卉 评论地址：https://www.jiaokey.com/book/detail/11990707.html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