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森林资源核算 上 理论方法 海南案例 绿色GDP 绿色政策</w:t>
      </w:r>
    </w:p>
    <w:p>
      <w:r>
        <w:rPr>
          <w:rFonts w:ascii="宋体" w:hAnsi="宋体" w:eastAsia="宋体"/>
          <w:sz w:val="24"/>
        </w:rPr>
        <w:t>侯元兆，张颖，曹克瑜等编著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森林资源核算 上 理论方法 海南案例 绿色GDP 绿色政策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侯元兆，张颖，曹克瑜等编著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本书出售、求购地址：https://www.jiaokey.com/book/detail/11990752.html</w:t>
      </w:r>
    </w:p>
    <w:p>
      <w:r>
        <w:t>更多相关图书推荐：https://www.jiaokey.com</w:t>
      </w:r>
    </w:p>
    <w:p>
      <w:r>
        <w:t>侯元兆，张颖，曹克瑜等编著 其他作品：https://www.jiaokey.com/tag/侯元兆，张颖，曹克瑜等编著.html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关键词搜索：https://www.jiaokey.com/tag/森林资源核算 上 理论方法 海南案例 绿色GDP 绿色政策.html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