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书名：遗逊绝响  众说纷纭的考古奇案</w:t>
      </w:r>
    </w:p>
    <w:p>
      <w:r>
        <w:t>作者：郑久芳，卜丽丹，钟海荣等编著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总页数：219</w:t>
      </w:r>
    </w:p>
    <w:p>
      <w:r>
        <w:t>更多请访问教客网: www.jiaokey.com</w:t>
      </w:r>
    </w:p>
    <w:p>
      <w:r>
        <w:t>遗逊绝响  众说纷纭的考古奇案 评论地址：https://www.jiaokey.com/book/detail/11991000.html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