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滑动分区的车贝雪夫多项式展开技术模型及其在暴雨预报中的应用</w:t>
      </w:r>
    </w:p>
    <w:p>
      <w:r>
        <w:rPr>
          <w:rFonts w:ascii="宋体" w:hAnsi="宋体" w:eastAsia="宋体"/>
          <w:sz w:val="24"/>
        </w:rPr>
        <w:t>张明席，罗昌荣，刘爱鸣等著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滑动分区的车贝雪夫多项式展开技术模型及其在暴雨预报中的应用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张明席，罗昌荣，刘爱鸣等著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本书出售、求购地址：https://www.jiaokey.com/book/detail/11991078.html</w:t>
      </w:r>
    </w:p>
    <w:p>
      <w:r>
        <w:t>更多相关图书推荐：https://www.jiaokey.com</w:t>
      </w:r>
    </w:p>
    <w:p>
      <w:r>
        <w:t>张明席，罗昌荣，刘爱鸣等著 其他作品：https://www.jiaokey.com/tag/张明席，罗昌荣，刘爱鸣等著.html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关键词搜索：https://www.jiaokey.com/tag/滑动分区的车贝雪夫多项式展开技术模型及其在暴雨预报中的应用.html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